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Николая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>154001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18880386240863154001 от 24.07.2024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Николая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8333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20">
    <w:name w:val="cat-UserDefined grp-2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EFF1-4E61-4DA0-8EE6-DF830C43358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